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5394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7710045520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cat-FIOgrp-8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 </w:t>
      </w:r>
      <w:r>
        <w:rPr>
          <w:rStyle w:val="cat-FIOgrp-8rplc-18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1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5394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з 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 </w:t>
      </w:r>
      <w:r>
        <w:rPr>
          <w:rStyle w:val="cat-FIOgrp-9rplc-20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14rplc-4">
    <w:name w:val="cat-OrganizationName grp-1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OrganizationNamegrp-14rplc-8">
    <w:name w:val="cat-OrganizationName grp-14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FIOgrp-4rplc-10">
    <w:name w:val="cat-FIO grp-4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OrganizationNamegrp-14rplc-13">
    <w:name w:val="cat-OrganizationName grp-14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Dategrp-1rplc-19">
    <w:name w:val="cat-Date grp-1 rplc-19"/>
    <w:basedOn w:val="DefaultParagraphFont"/>
  </w:style>
  <w:style w:type="character" w:customStyle="1" w:styleId="cat-FIOgrp-9rplc-20">
    <w:name w:val="cat-FIO grp-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